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LAST WILL AND TESTAMENT</w:t>
      </w:r>
    </w:p>
    <w:p>
      <w:pPr>
        <w:jc w:val="center"/>
      </w:pPr>
      <w:r>
        <w:t xml:space="preserve">of </w:t>
      </w:r>
      <w:r>
        <w:rPr>
          <w:b/>
        </w:rPr>
        <w:t>[FULL LEGAL NAME]</w:t>
      </w:r>
    </w:p>
    <w:p/>
    <w:p>
      <w:r>
        <w:t>I, [FULL LEGAL NAME], of [CITY], [COUNTY] County, Texas, being of sound mind and over 18 years of age (or otherwise qualified under Texas Estates Code §251.001), declare this to be my Last Will and Testament, revoking all prior wills and codicils.</w:t>
      </w:r>
    </w:p>
    <w:p>
      <w:r>
        <w:br/>
        <w:t>1. FAMILY INFORMATION</w:t>
      </w:r>
    </w:p>
    <w:p>
      <w:r>
        <w:t>I am [MARRIED/UNMARRIED]. My spouse is [SPOUSE NAME]. My children are: [LIST CHILDREN'S FULL NAMES AND DATES OF BIRTH].</w:t>
      </w:r>
    </w:p>
    <w:p>
      <w:r>
        <w:br/>
        <w:t>2. DEBTS AND EXPENSES</w:t>
      </w:r>
    </w:p>
    <w:p>
      <w:r>
        <w:t>I direct that my just debts, funeral expenses, and expenses of administration be paid as soon as practical.</w:t>
      </w:r>
    </w:p>
    <w:p>
      <w:r>
        <w:br/>
        <w:t>3. SPECIFIC BEQUESTS</w:t>
      </w:r>
    </w:p>
    <w:p>
      <w:r>
        <w:t>I give the following specific gifts: [ITEM/DESCRIPTION] to [BENEFICIARY NAME]. (Add additional items as needed.)</w:t>
      </w:r>
    </w:p>
    <w:p>
      <w:r>
        <w:br/>
        <w:t>4. RESIDUARY ESTATE</w:t>
      </w:r>
    </w:p>
    <w:p>
      <w:r>
        <w:t>I give the rest, residue, and remainder of my estate of whatever kind and wherever situated to [PRIMARY RESIDUARY BENEFICIARY]. If [he/she/they] do[es] not survive me, then to [ALTERNATE BENEFICIARY].</w:t>
      </w:r>
    </w:p>
    <w:p>
      <w:r>
        <w:br/>
        <w:t>5. SURVIVORSHIP</w:t>
      </w:r>
    </w:p>
    <w:p>
      <w:r>
        <w:t>A beneficiary must survive me by at least 120 hours to take under this Will unless I expressly provide otherwise herein.</w:t>
      </w:r>
    </w:p>
    <w:p>
      <w:r>
        <w:br/>
        <w:t>6. GUARDIANSHIP OF MINOR CHILDREN (if applicable)</w:t>
      </w:r>
    </w:p>
    <w:p>
      <w:r>
        <w:t>If at my death I am the parent of a minor child, I appoint [GUARDIAN NAME] as Guardian of the Person and Estate of such child. If [GUARDIAN NAME] cannot serve, I appoint [ALTERNATE GUARDIAN NAME].</w:t>
      </w:r>
    </w:p>
    <w:p>
      <w:r>
        <w:br/>
        <w:t>7. INDEPENDENT EXECUTOR AND ADMINISTRATION</w:t>
      </w:r>
    </w:p>
    <w:p>
      <w:r>
        <w:t>I appoint [EXECUTOR NAME] as Independent Executor of my estate to serve without bond, with full powers of independent administration to the maximum extent permitted by Texas law. If [EXECUTOR NAME] cannot serve, I appoint [ALTERNATE EXECUTOR NAME] as successor Independent Executor.</w:t>
      </w:r>
    </w:p>
    <w:p>
      <w:r>
        <w:br/>
        <w:t>8. DIGITAL ASSETS AND PERSONAL EFFECTS</w:t>
      </w:r>
    </w:p>
    <w:p>
      <w:r>
        <w:t>I authorize my Independent Executor to access, handle, distribute, or dispose of my digital assets and accounts, and to distribute my personal effects according to any separate written memorandum I sign (if any).</w:t>
      </w:r>
    </w:p>
    <w:p>
      <w:r>
        <w:br/>
        <w:t>9. NO-CONTEST CLAUSE</w:t>
      </w:r>
    </w:p>
    <w:p>
      <w:r>
        <w:t>If any beneficiary contests this Will or any of its provisions, that person's gift is revoked and shall pass as if that person predeceased me, except as limited by Texas Estates Code §254.005 (good-faith and just-cause exception).</w:t>
      </w:r>
    </w:p>
    <w:p>
      <w:r>
        <w:br/>
        <w:t>10. TAXES</w:t>
      </w:r>
    </w:p>
    <w:p>
      <w:r>
        <w:t>I direct that estate and inheritance taxes, if any, be apportioned and paid in accordance with applicable law and as my Independent Executor deems equitable.</w:t>
      </w:r>
    </w:p>
    <w:p>
      <w:r>
        <w:br/>
        <w:t>IN WITNESS WHEREOF, I sign this Will on this ____ day of ____________, 20____, at [CITY], Texas.</w:t>
      </w:r>
    </w:p>
    <w:p>
      <w:pPr>
        <w:spacing w:after="240"/>
      </w:pPr>
      <w:r>
        <w:br/>
        <w:t>______________________________</w:t>
        <w:br/>
        <w:t>[TESTATOR NAME], Testator</w:t>
      </w:r>
    </w:p>
    <w:p>
      <w:r>
        <w:br/>
        <w:t>ATTESTATION</w:t>
      </w:r>
    </w:p>
    <w:p>
      <w:r>
        <w:t>We, the undersigned witnesses, at the request of the Testator, sign our names to this Will in the Testator’s presence and in the presence of each other. The Testator declared to us that this instrument is the Testator’s Will and signed it willingly. Each of us is at least 14 years of age and a credible witness.</w:t>
      </w:r>
    </w:p>
    <w:p>
      <w:r>
        <w:br/>
        <w:t>______________________________</w:t>
        <w:br/>
        <w:t>Witness 1 Signature</w:t>
      </w:r>
    </w:p>
    <w:p>
      <w:r>
        <w:t>Name: ________________________</w:t>
      </w:r>
    </w:p>
    <w:p>
      <w:r>
        <w:t>Address: _____________________</w:t>
      </w:r>
    </w:p>
    <w:p>
      <w:r>
        <w:t>City/State/Zip: ______________</w:t>
      </w:r>
    </w:p>
    <w:p>
      <w:r>
        <w:br/>
        <w:t>______________________________</w:t>
        <w:br/>
        <w:t>Witness 2 Signature</w:t>
      </w:r>
    </w:p>
    <w:p>
      <w:r>
        <w:t>Name: ________________________</w:t>
      </w:r>
    </w:p>
    <w:p>
      <w:r>
        <w:t>Address: _____________________</w:t>
      </w:r>
    </w:p>
    <w:p>
      <w:r>
        <w:t>City/State/Zip: ______________</w:t>
      </w:r>
    </w:p>
    <w:p>
      <w:r>
        <w:br/>
        <w:t>SELF-PROVING DECLARATIONS AND AFFIDAVIT</w:t>
        <w:br/>
        <w:t>(Texas Estates Code §251.1045 — Substantial Compliance)</w:t>
      </w:r>
    </w:p>
    <w:p>
      <w:r>
        <w:t>I, ______________________, as testator, after being duly sworn, declare to the undersigned witnesses and to the undersigned authority that this instrument is my will, that I willingly make and execute it in the presence of the undersigned witnesses, all of whom are present at the same time, as my free act and deed, and that I request each of the undersigned witnesses to sign this will in my presence and in the presence of each other.</w:t>
        <w:br/>
        <w:br/>
        <w:t>I now sign this will in the presence of the attesting witnesses and the undersigned authority on this ______ day of __________, 20____.</w:t>
        <w:br/>
        <w:br/>
        <w:t>______________________________</w:t>
        <w:br/>
        <w:t>Testator</w:t>
        <w:br/>
        <w:br/>
        <w:t>The undersigned, __________ and __________, each being at least fourteen years of age, after being duly sworn, declare to the testator and to the undersigned authority that the testator declared to us that this instrument is the testator's will and that the testator requested us to act as witnesses to the testator's will and signature. The testator then signed this will in our presence, all of us being present at the same time.</w:t>
        <w:br/>
        <w:br/>
        <w:t>The testator is eighteen years of age or over (or being under such age, is or has been lawfully married, or is a member of the armed forces of the United States or of an auxiliary of the armed forces of the United States or of the United States Maritime Service), and we believe the testator to be of sound mind. We now sign our names as attesting witnesses in the presence of the testator, each other, and the undersigned authority on this __________ day of __________, 20____.</w:t>
        <w:br/>
        <w:br/>
        <w:t>______________________________</w:t>
        <w:br/>
        <w:t>Witness</w:t>
        <w:br/>
        <w:br/>
        <w:t>______________________________</w:t>
        <w:br/>
        <w:t>Witness</w:t>
        <w:br/>
        <w:br/>
        <w:t>Subscribed and sworn to before me by the said __________________, testator, and by the said __________________ and __________________, witnesses, this _____ day of __________, 20____.</w:t>
        <w:br/>
        <w:br/>
        <w:t>(SEAL)</w:t>
        <w:br/>
        <w:br/>
        <w:t>______________________________</w:t>
        <w:br/>
        <w:t>Notary Public, State of Texas</w:t>
        <w:br/>
        <w:t>My Commission Expires: __________</w:t>
      </w:r>
    </w:p>
    <w:p>
      <w:r>
        <w:br w:type="page"/>
      </w:r>
    </w:p>
    <w:p>
      <w:pPr>
        <w:jc w:val="center"/>
      </w:pPr>
      <w:r>
        <w:rPr>
          <w:b/>
          <w:sz w:val="32"/>
        </w:rPr>
        <w:t>Texas Will Execution Checklist (Quick Guide)</w:t>
      </w:r>
    </w:p>
    <w:p>
      <w:r>
        <w:t>• Sign the will in ink in the presence of two credible witnesses (each at least 14 years old).</w:t>
      </w:r>
    </w:p>
    <w:p>
      <w:r>
        <w:t>• Witnesses sign in the Testator’s presence (best practice: all in the same room at the same time).</w:t>
      </w:r>
    </w:p>
    <w:p>
      <w:r>
        <w:t>• Complete the self-proving section with a Texas notary to avoid needing witness testimony later.</w:t>
      </w:r>
    </w:p>
    <w:p>
      <w:r>
        <w:t>• Store the original will in a safe place. Tell your executor where it is.</w:t>
      </w:r>
    </w:p>
    <w:p>
      <w:r>
        <w:t>• After death, the original will is typically filed in the decedent’s county of residence (Harris County if applicable).</w:t>
      </w:r>
    </w:p>
    <w:p>
      <w:r>
        <w:t>• Consider independent administration and waiver of bond language (included above).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